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668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4"/>
        <w:gridCol w:w="5834"/>
      </w:tblGrid>
      <w:tr w:rsidR="00A90AA8" w:rsidRPr="006F3777" w14:paraId="5A351E0A" w14:textId="77777777" w:rsidTr="004F4564">
        <w:trPr>
          <w:trHeight w:val="13980"/>
        </w:trPr>
        <w:tc>
          <w:tcPr>
            <w:tcW w:w="5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F2FF23" w14:textId="77777777" w:rsidR="00A90AA8" w:rsidRPr="006F3777" w:rsidRDefault="00000000">
            <w:pPr>
              <w:jc w:val="center"/>
              <w:rPr>
                <w:sz w:val="32"/>
                <w:szCs w:val="24"/>
              </w:rPr>
            </w:pPr>
            <w:r w:rsidRPr="006F3777">
              <w:rPr>
                <w:b/>
                <w:sz w:val="32"/>
                <w:szCs w:val="24"/>
              </w:rPr>
              <w:t>🛡️ I Am a Defender</w:t>
            </w:r>
            <w:r w:rsidRPr="006F3777">
              <w:rPr>
                <w:b/>
                <w:sz w:val="32"/>
                <w:szCs w:val="24"/>
              </w:rPr>
              <w:br/>
            </w:r>
            <w:r w:rsidRPr="006F3777">
              <w:rPr>
                <w:sz w:val="32"/>
                <w:szCs w:val="24"/>
              </w:rPr>
              <w:t>“The prayer of a righteous person is powerful and effective.”</w:t>
            </w:r>
            <w:r w:rsidRPr="006F3777">
              <w:rPr>
                <w:sz w:val="32"/>
                <w:szCs w:val="24"/>
              </w:rPr>
              <w:br/>
              <w:t>— James 5:16</w:t>
            </w:r>
            <w:r w:rsidRPr="006F3777">
              <w:rPr>
                <w:sz w:val="32"/>
                <w:szCs w:val="24"/>
              </w:rPr>
              <w:br/>
            </w:r>
            <w:r w:rsidRPr="006F3777">
              <w:rPr>
                <w:sz w:val="32"/>
                <w:szCs w:val="24"/>
              </w:rPr>
              <w:br/>
              <w:t>🙏 My Defender’s Prayer</w:t>
            </w:r>
            <w:r w:rsidRPr="006F3777">
              <w:rPr>
                <w:sz w:val="32"/>
                <w:szCs w:val="24"/>
              </w:rPr>
              <w:br/>
            </w:r>
            <w:r w:rsidRPr="006F3777">
              <w:rPr>
                <w:sz w:val="32"/>
                <w:szCs w:val="24"/>
              </w:rPr>
              <w:br/>
              <w:t>Dear God,</w:t>
            </w:r>
            <w:r w:rsidRPr="006F3777">
              <w:rPr>
                <w:sz w:val="32"/>
                <w:szCs w:val="24"/>
              </w:rPr>
              <w:br/>
            </w:r>
            <w:r w:rsidRPr="006F3777">
              <w:rPr>
                <w:sz w:val="32"/>
                <w:szCs w:val="24"/>
              </w:rPr>
              <w:br/>
              <w:t>Thank You for my family.</w:t>
            </w:r>
            <w:r w:rsidRPr="006F3777">
              <w:rPr>
                <w:sz w:val="32"/>
                <w:szCs w:val="24"/>
              </w:rPr>
              <w:br/>
            </w:r>
            <w:r w:rsidRPr="006F3777">
              <w:rPr>
                <w:sz w:val="32"/>
                <w:szCs w:val="24"/>
              </w:rPr>
              <w:br/>
              <w:t>Help me to protect them with prayer and love.</w:t>
            </w:r>
            <w:r w:rsidRPr="006F3777">
              <w:rPr>
                <w:sz w:val="32"/>
                <w:szCs w:val="24"/>
              </w:rPr>
              <w:br/>
            </w:r>
            <w:r w:rsidRPr="006F3777">
              <w:rPr>
                <w:sz w:val="32"/>
                <w:szCs w:val="24"/>
              </w:rPr>
              <w:br/>
              <w:t>I will defend my family by:</w:t>
            </w:r>
            <w:r w:rsidRPr="006F3777">
              <w:rPr>
                <w:sz w:val="32"/>
                <w:szCs w:val="24"/>
              </w:rPr>
              <w:br/>
              <w:t>____________________________</w:t>
            </w:r>
            <w:r w:rsidRPr="006F3777">
              <w:rPr>
                <w:sz w:val="32"/>
                <w:szCs w:val="24"/>
              </w:rPr>
              <w:br/>
            </w:r>
            <w:r w:rsidRPr="006F3777">
              <w:rPr>
                <w:sz w:val="32"/>
                <w:szCs w:val="24"/>
              </w:rPr>
              <w:br/>
              <w:t>Today, I pray for:</w:t>
            </w:r>
            <w:r w:rsidRPr="006F3777">
              <w:rPr>
                <w:sz w:val="32"/>
                <w:szCs w:val="24"/>
              </w:rPr>
              <w:br/>
              <w:t>____________________________</w:t>
            </w:r>
            <w:r w:rsidRPr="006F3777">
              <w:rPr>
                <w:sz w:val="32"/>
                <w:szCs w:val="24"/>
              </w:rPr>
              <w:br/>
            </w:r>
            <w:r w:rsidRPr="006F3777">
              <w:rPr>
                <w:sz w:val="32"/>
                <w:szCs w:val="24"/>
              </w:rPr>
              <w:br/>
              <w:t>Please help them to feel Your love.</w:t>
            </w:r>
            <w:r w:rsidRPr="006F3777">
              <w:rPr>
                <w:sz w:val="32"/>
                <w:szCs w:val="24"/>
              </w:rPr>
              <w:br/>
            </w:r>
            <w:r w:rsidRPr="006F3777">
              <w:rPr>
                <w:sz w:val="32"/>
                <w:szCs w:val="24"/>
              </w:rPr>
              <w:br/>
              <w:t>In Jesus’ name, Amen.</w:t>
            </w:r>
          </w:p>
        </w:tc>
        <w:tc>
          <w:tcPr>
            <w:tcW w:w="5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32C178" w14:textId="77777777" w:rsidR="00A90AA8" w:rsidRPr="006F3777" w:rsidRDefault="00000000">
            <w:pPr>
              <w:jc w:val="center"/>
              <w:rPr>
                <w:sz w:val="32"/>
                <w:szCs w:val="24"/>
              </w:rPr>
            </w:pPr>
            <w:r w:rsidRPr="006F3777">
              <w:rPr>
                <w:b/>
                <w:sz w:val="32"/>
                <w:szCs w:val="24"/>
              </w:rPr>
              <w:t>🛡️ I Am a Defender</w:t>
            </w:r>
            <w:r w:rsidRPr="006F3777">
              <w:rPr>
                <w:b/>
                <w:sz w:val="32"/>
                <w:szCs w:val="24"/>
              </w:rPr>
              <w:br/>
            </w:r>
            <w:r w:rsidRPr="006F3777">
              <w:rPr>
                <w:sz w:val="32"/>
                <w:szCs w:val="24"/>
              </w:rPr>
              <w:t>“The prayer of a righteous person is powerful and effective.”</w:t>
            </w:r>
            <w:r w:rsidRPr="006F3777">
              <w:rPr>
                <w:sz w:val="32"/>
                <w:szCs w:val="24"/>
              </w:rPr>
              <w:br/>
              <w:t>— James 5:16</w:t>
            </w:r>
            <w:r w:rsidRPr="006F3777">
              <w:rPr>
                <w:sz w:val="32"/>
                <w:szCs w:val="24"/>
              </w:rPr>
              <w:br/>
            </w:r>
            <w:r w:rsidRPr="006F3777">
              <w:rPr>
                <w:sz w:val="32"/>
                <w:szCs w:val="24"/>
              </w:rPr>
              <w:br/>
              <w:t>🙏 My Defender’s Prayer</w:t>
            </w:r>
            <w:r w:rsidRPr="006F3777">
              <w:rPr>
                <w:sz w:val="32"/>
                <w:szCs w:val="24"/>
              </w:rPr>
              <w:br/>
            </w:r>
            <w:r w:rsidRPr="006F3777">
              <w:rPr>
                <w:sz w:val="32"/>
                <w:szCs w:val="24"/>
              </w:rPr>
              <w:br/>
              <w:t>Dear God,</w:t>
            </w:r>
            <w:r w:rsidRPr="006F3777">
              <w:rPr>
                <w:sz w:val="32"/>
                <w:szCs w:val="24"/>
              </w:rPr>
              <w:br/>
            </w:r>
            <w:r w:rsidRPr="006F3777">
              <w:rPr>
                <w:sz w:val="32"/>
                <w:szCs w:val="24"/>
              </w:rPr>
              <w:br/>
              <w:t>Thank You for my family.</w:t>
            </w:r>
            <w:r w:rsidRPr="006F3777">
              <w:rPr>
                <w:sz w:val="32"/>
                <w:szCs w:val="24"/>
              </w:rPr>
              <w:br/>
            </w:r>
            <w:r w:rsidRPr="006F3777">
              <w:rPr>
                <w:sz w:val="32"/>
                <w:szCs w:val="24"/>
              </w:rPr>
              <w:br/>
              <w:t>Help me to protect them with prayer and love.</w:t>
            </w:r>
            <w:r w:rsidRPr="006F3777">
              <w:rPr>
                <w:sz w:val="32"/>
                <w:szCs w:val="24"/>
              </w:rPr>
              <w:br/>
            </w:r>
            <w:r w:rsidRPr="006F3777">
              <w:rPr>
                <w:sz w:val="32"/>
                <w:szCs w:val="24"/>
              </w:rPr>
              <w:br/>
              <w:t>I will defend my family by:</w:t>
            </w:r>
            <w:r w:rsidRPr="006F3777">
              <w:rPr>
                <w:sz w:val="32"/>
                <w:szCs w:val="24"/>
              </w:rPr>
              <w:br/>
              <w:t>____________________________</w:t>
            </w:r>
            <w:r w:rsidRPr="006F3777">
              <w:rPr>
                <w:sz w:val="32"/>
                <w:szCs w:val="24"/>
              </w:rPr>
              <w:br/>
            </w:r>
            <w:r w:rsidRPr="006F3777">
              <w:rPr>
                <w:sz w:val="32"/>
                <w:szCs w:val="24"/>
              </w:rPr>
              <w:br/>
              <w:t>Today, I pray for:</w:t>
            </w:r>
            <w:r w:rsidRPr="006F3777">
              <w:rPr>
                <w:sz w:val="32"/>
                <w:szCs w:val="24"/>
              </w:rPr>
              <w:br/>
              <w:t>____________________________</w:t>
            </w:r>
            <w:r w:rsidRPr="006F3777">
              <w:rPr>
                <w:sz w:val="32"/>
                <w:szCs w:val="24"/>
              </w:rPr>
              <w:br/>
            </w:r>
            <w:r w:rsidRPr="006F3777">
              <w:rPr>
                <w:sz w:val="32"/>
                <w:szCs w:val="24"/>
              </w:rPr>
              <w:br/>
              <w:t>Please help them to feel Your love.</w:t>
            </w:r>
            <w:r w:rsidRPr="006F3777">
              <w:rPr>
                <w:sz w:val="32"/>
                <w:szCs w:val="24"/>
              </w:rPr>
              <w:br/>
            </w:r>
            <w:r w:rsidRPr="006F3777">
              <w:rPr>
                <w:sz w:val="32"/>
                <w:szCs w:val="24"/>
              </w:rPr>
              <w:br/>
              <w:t>In Jesus’ name, Amen.</w:t>
            </w:r>
          </w:p>
        </w:tc>
      </w:tr>
    </w:tbl>
    <w:p w14:paraId="57F8EB12" w14:textId="705C69FA" w:rsidR="00A90AA8" w:rsidRDefault="00A90AA8"/>
    <w:sectPr w:rsidR="00A90AA8" w:rsidSect="006F3777">
      <w:pgSz w:w="12240" w:h="15840"/>
      <w:pgMar w:top="63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2426651">
    <w:abstractNumId w:val="8"/>
  </w:num>
  <w:num w:numId="2" w16cid:durableId="1187064295">
    <w:abstractNumId w:val="6"/>
  </w:num>
  <w:num w:numId="3" w16cid:durableId="1093162119">
    <w:abstractNumId w:val="5"/>
  </w:num>
  <w:num w:numId="4" w16cid:durableId="1377585948">
    <w:abstractNumId w:val="4"/>
  </w:num>
  <w:num w:numId="5" w16cid:durableId="1761827443">
    <w:abstractNumId w:val="7"/>
  </w:num>
  <w:num w:numId="6" w16cid:durableId="547959997">
    <w:abstractNumId w:val="3"/>
  </w:num>
  <w:num w:numId="7" w16cid:durableId="259802421">
    <w:abstractNumId w:val="2"/>
  </w:num>
  <w:num w:numId="8" w16cid:durableId="463617573">
    <w:abstractNumId w:val="1"/>
  </w:num>
  <w:num w:numId="9" w16cid:durableId="41571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F4564"/>
    <w:rsid w:val="005E2A9C"/>
    <w:rsid w:val="006F3777"/>
    <w:rsid w:val="00A90AA8"/>
    <w:rsid w:val="00AA1D8D"/>
    <w:rsid w:val="00B47730"/>
    <w:rsid w:val="00CB0664"/>
    <w:rsid w:val="00E23558"/>
    <w:rsid w:val="00E828A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FA266D"/>
  <w14:defaultImageDpi w14:val="300"/>
  <w15:docId w15:val="{E6CD19EE-9BEE-46C3-9563-FBFAC7BD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omic Sans MS" w:hAnsi="Comic Sans M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Doreen N. Nsubuga</cp:lastModifiedBy>
  <cp:revision>4</cp:revision>
  <dcterms:created xsi:type="dcterms:W3CDTF">2013-12-23T23:15:00Z</dcterms:created>
  <dcterms:modified xsi:type="dcterms:W3CDTF">2025-07-13T09:09:00Z</dcterms:modified>
  <cp:category/>
</cp:coreProperties>
</file>